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05D" w14:textId="484124BE" w:rsidR="0035668E" w:rsidRDefault="00000000">
      <w:pPr>
        <w:pStyle w:val="Kop1"/>
      </w:pPr>
      <w:r>
        <w:t xml:space="preserve">English Vocabulary Exercises </w:t>
      </w:r>
      <w:r w:rsidR="00D330D3">
        <w:t>Units 8-10</w:t>
      </w:r>
    </w:p>
    <w:p w14:paraId="07012F23" w14:textId="77777777" w:rsidR="0035668E" w:rsidRDefault="00000000">
      <w:pPr>
        <w:pStyle w:val="Kop2"/>
      </w:pPr>
      <w:r>
        <w:t>Exercise 1 – Verb Collocations (Ambition, Career, Experience, Job)</w:t>
      </w:r>
    </w:p>
    <w:p w14:paraId="537A12E7" w14:textId="77777777" w:rsidR="0035668E" w:rsidRDefault="00000000">
      <w:r>
        <w:t>Word Bank: achieve • pursue • build • gain • apply for • land • develop • follow • advance • look for</w:t>
      </w:r>
    </w:p>
    <w:p w14:paraId="0D3402CF" w14:textId="77777777" w:rsidR="0035668E" w:rsidRDefault="00000000">
      <w:r>
        <w:t>1. She hopes to ______ her ambitions in international business.</w:t>
      </w:r>
    </w:p>
    <w:p w14:paraId="1F5C7F57" w14:textId="77777777" w:rsidR="0035668E" w:rsidRDefault="00000000">
      <w:r>
        <w:t>2. After graduation, he decided to ______ a career in engineering.</w:t>
      </w:r>
    </w:p>
    <w:p w14:paraId="3A8DF2AA" w14:textId="77777777" w:rsidR="0035668E" w:rsidRDefault="00000000">
      <w:r>
        <w:t>3. It took her months to ______ a job in such a competitive industry.</w:t>
      </w:r>
    </w:p>
    <w:p w14:paraId="72A3373A" w14:textId="77777777" w:rsidR="0035668E" w:rsidRDefault="00000000">
      <w:r>
        <w:t>4. Students often ______ valuable experience during internships.</w:t>
      </w:r>
    </w:p>
    <w:p w14:paraId="7A8A933E" w14:textId="77777777" w:rsidR="0035668E" w:rsidRDefault="00000000">
      <w:r>
        <w:t>5. He worked abroad to ______ his professional skills.</w:t>
      </w:r>
    </w:p>
    <w:p w14:paraId="313FB65F" w14:textId="77777777" w:rsidR="0035668E" w:rsidRDefault="00000000">
      <w:r>
        <w:t>6. She plans to ______ a career in journalism.</w:t>
      </w:r>
    </w:p>
    <w:p w14:paraId="7444364C" w14:textId="77777777" w:rsidR="0035668E" w:rsidRDefault="00000000">
      <w:r>
        <w:t>7. He started networking in order to ______ his career.</w:t>
      </w:r>
    </w:p>
    <w:p w14:paraId="77E3EF00" w14:textId="77777777" w:rsidR="0035668E" w:rsidRDefault="00000000">
      <w:r>
        <w:t>8. Many graduates ______ jobs before finishing university.</w:t>
      </w:r>
    </w:p>
    <w:p w14:paraId="7E54DAB1" w14:textId="77777777" w:rsidR="0035668E" w:rsidRDefault="00000000">
      <w:r>
        <w:t>9. Over the years she managed to ______ a successful career in finance.</w:t>
      </w:r>
    </w:p>
    <w:p w14:paraId="1856B6B5" w14:textId="77777777" w:rsidR="0035668E" w:rsidRDefault="00000000">
      <w:r>
        <w:t>10. He spent weeks ______ for work after losing his previous job.</w:t>
      </w:r>
    </w:p>
    <w:p w14:paraId="51AC01B7" w14:textId="77777777" w:rsidR="0035668E" w:rsidRDefault="00000000">
      <w:pPr>
        <w:pStyle w:val="Kop2"/>
      </w:pPr>
      <w:r>
        <w:t>Exercise 2 – Achieve / Carry Out / Devote</w:t>
      </w:r>
    </w:p>
    <w:p w14:paraId="4ECA99A7" w14:textId="77777777" w:rsidR="0035668E" w:rsidRDefault="00000000">
      <w:r>
        <w:t>Choose the correct word (achieve / carry out / devote).</w:t>
      </w:r>
    </w:p>
    <w:p w14:paraId="4D758325" w14:textId="77777777" w:rsidR="0035668E" w:rsidRDefault="00000000">
      <w:r>
        <w:t>1. Scientists will ______ an experiment to test the theory.</w:t>
      </w:r>
    </w:p>
    <w:p w14:paraId="3034F65D" w14:textId="77777777" w:rsidR="0035668E" w:rsidRDefault="00000000">
      <w:r>
        <w:t>2. With determination, you can ______ great success.</w:t>
      </w:r>
    </w:p>
    <w:p w14:paraId="7ADC120B" w14:textId="77777777" w:rsidR="0035668E" w:rsidRDefault="00000000">
      <w:r>
        <w:t>3. She decided to ______ her time to helping refugees.</w:t>
      </w:r>
    </w:p>
    <w:p w14:paraId="67AD1C0A" w14:textId="77777777" w:rsidR="0035668E" w:rsidRDefault="00000000">
      <w:r>
        <w:t>4. The committee plans to ______ a detailed investigation.</w:t>
      </w:r>
    </w:p>
    <w:p w14:paraId="7719A922" w14:textId="77777777" w:rsidR="0035668E" w:rsidRDefault="00000000">
      <w:r>
        <w:t>5. He ______ his entire career to environmental protection.</w:t>
      </w:r>
    </w:p>
    <w:p w14:paraId="2E7A8712" w14:textId="77777777" w:rsidR="0035668E" w:rsidRDefault="00000000">
      <w:r>
        <w:t>6. The team hopes to ______ their objectives before the deadline.</w:t>
      </w:r>
    </w:p>
    <w:p w14:paraId="2D9C91FC" w14:textId="77777777" w:rsidR="0035668E" w:rsidRDefault="00000000">
      <w:r>
        <w:t>7. Researchers must carefully ______ the study.</w:t>
      </w:r>
    </w:p>
    <w:p w14:paraId="6A993F38" w14:textId="77777777" w:rsidR="0035668E" w:rsidRDefault="00000000">
      <w:r>
        <w:t>8. She ______ years of her life to studying classical music.</w:t>
      </w:r>
    </w:p>
    <w:p w14:paraId="141B3CE9" w14:textId="77777777" w:rsidR="0035668E" w:rsidRDefault="00000000">
      <w:r>
        <w:t>9. If you work consistently, you can ______ impressive results.</w:t>
      </w:r>
    </w:p>
    <w:p w14:paraId="73FC69E5" w14:textId="77777777" w:rsidR="0035668E" w:rsidRDefault="00000000">
      <w:r>
        <w:t>10. The organization will ______ a survey among students.</w:t>
      </w:r>
    </w:p>
    <w:p w14:paraId="35775953" w14:textId="77777777" w:rsidR="0035668E" w:rsidRDefault="00000000">
      <w:pPr>
        <w:pStyle w:val="Kop2"/>
      </w:pPr>
      <w:r>
        <w:lastRenderedPageBreak/>
        <w:t>Exercise 3 – Stay / Spend / Pass / Make / Cause / Have</w:t>
      </w:r>
    </w:p>
    <w:p w14:paraId="3EAA849E" w14:textId="77777777" w:rsidR="0035668E" w:rsidRDefault="00000000">
      <w:r>
        <w:t>Word Bank: stay / spend / pass / make / cause / have</w:t>
      </w:r>
    </w:p>
    <w:p w14:paraId="2EAE7578" w14:textId="77777777" w:rsidR="0035668E" w:rsidRDefault="00000000">
      <w:r>
        <w:t>1. We ______ the evening discussing the new project.</w:t>
      </w:r>
    </w:p>
    <w:p w14:paraId="75DD4ECA" w14:textId="77777777" w:rsidR="0035668E" w:rsidRDefault="00000000">
      <w:r>
        <w:t>2. She ______ a lot of time preparing for the presentation.</w:t>
      </w:r>
    </w:p>
    <w:p w14:paraId="46247F30" w14:textId="77777777" w:rsidR="0035668E" w:rsidRDefault="00000000">
      <w:r>
        <w:t>3. His speech ______ a strong impression on the audience.</w:t>
      </w:r>
    </w:p>
    <w:p w14:paraId="01302C2F" w14:textId="77777777" w:rsidR="0035668E" w:rsidRDefault="00000000">
      <w:r>
        <w:t>4. The decision may ______ serious problems for the company.</w:t>
      </w:r>
    </w:p>
    <w:p w14:paraId="301BAF16" w14:textId="77777777" w:rsidR="0035668E" w:rsidRDefault="00000000">
      <w:r>
        <w:t>5. They decided to ______ the night at a small hotel.</w:t>
      </w:r>
    </w:p>
    <w:p w14:paraId="3118B8AF" w14:textId="77777777" w:rsidR="0035668E" w:rsidRDefault="00000000">
      <w:r>
        <w:t>6. I ______ a very interesting conversation with the professor.</w:t>
      </w:r>
    </w:p>
    <w:p w14:paraId="1C71E0D0" w14:textId="77777777" w:rsidR="0035668E" w:rsidRDefault="00000000">
      <w:r>
        <w:t>7. We ______ several hours analysing the data.</w:t>
      </w:r>
    </w:p>
    <w:p w14:paraId="57CA557A" w14:textId="77777777" w:rsidR="0035668E" w:rsidRDefault="00000000">
      <w:r>
        <w:t>8. The new policy might ______ confusion among employees.</w:t>
      </w:r>
    </w:p>
    <w:p w14:paraId="083E1D93" w14:textId="77777777" w:rsidR="0035668E" w:rsidRDefault="00000000">
      <w:r>
        <w:t>9. She ______ a positive impact on the team.</w:t>
      </w:r>
    </w:p>
    <w:p w14:paraId="52014FF1" w14:textId="77777777" w:rsidR="0035668E" w:rsidRDefault="00000000">
      <w:r>
        <w:t>10. They ______ the afternoon relaxing by the lake.</w:t>
      </w:r>
    </w:p>
    <w:p w14:paraId="1764AB97" w14:textId="77777777" w:rsidR="0035668E" w:rsidRDefault="00000000">
      <w:pPr>
        <w:pStyle w:val="Kop2"/>
      </w:pPr>
      <w:r>
        <w:t>Exercise 4 – Arrive / Get / Reach</w:t>
      </w:r>
    </w:p>
    <w:p w14:paraId="0C178DEF" w14:textId="77777777" w:rsidR="0035668E" w:rsidRDefault="00000000">
      <w:r>
        <w:t>Choose the correct verb (arrive / get / reach).</w:t>
      </w:r>
    </w:p>
    <w:p w14:paraId="7EACC7A3" w14:textId="77777777" w:rsidR="0035668E" w:rsidRDefault="00000000">
      <w:r>
        <w:t>1. We finally ______ the village after a long drive.</w:t>
      </w:r>
    </w:p>
    <w:p w14:paraId="4573B2CC" w14:textId="77777777" w:rsidR="0035668E" w:rsidRDefault="00000000">
      <w:r>
        <w:t>2. What time did you ______ home last night?</w:t>
      </w:r>
    </w:p>
    <w:p w14:paraId="029F1C3F" w14:textId="77777777" w:rsidR="0035668E" w:rsidRDefault="00000000">
      <w:r>
        <w:t>3. She ______ the airport two hours before the flight.</w:t>
      </w:r>
    </w:p>
    <w:p w14:paraId="2D0B5216" w14:textId="77777777" w:rsidR="0035668E" w:rsidRDefault="00000000">
      <w:r>
        <w:t>4. After years of effort, he ______ the peak of his career.</w:t>
      </w:r>
    </w:p>
    <w:p w14:paraId="2658EE7D" w14:textId="77777777" w:rsidR="0035668E" w:rsidRDefault="00000000">
      <w:r>
        <w:t>5. The train ______ the station at 9:30 pm.</w:t>
      </w:r>
    </w:p>
    <w:p w14:paraId="3CC1E962" w14:textId="77777777" w:rsidR="0035668E" w:rsidRDefault="00000000">
      <w:r>
        <w:t>6. When we ______ our destination, it started raining.</w:t>
      </w:r>
    </w:p>
    <w:p w14:paraId="76232260" w14:textId="77777777" w:rsidR="0035668E" w:rsidRDefault="00000000">
      <w:r>
        <w:t>7. I’ll call you when I ______ the office.</w:t>
      </w:r>
    </w:p>
    <w:p w14:paraId="3CEAAB8B" w14:textId="77777777" w:rsidR="0035668E" w:rsidRDefault="00000000">
      <w:r>
        <w:t>8. They worked hard to ______ an agreement.</w:t>
      </w:r>
    </w:p>
    <w:p w14:paraId="11C3D847" w14:textId="77777777" w:rsidR="0035668E" w:rsidRDefault="00000000">
      <w:r>
        <w:t>9. The hikers finally ______ the top of the mountain.</w:t>
      </w:r>
    </w:p>
    <w:p w14:paraId="214CDB09" w14:textId="77777777" w:rsidR="0035668E" w:rsidRDefault="00000000">
      <w:r>
        <w:t>10. She ______ late to the meeting.</w:t>
      </w:r>
    </w:p>
    <w:p w14:paraId="65ADE315" w14:textId="77777777" w:rsidR="00D330D3" w:rsidRDefault="00D330D3"/>
    <w:p w14:paraId="1C7BA770" w14:textId="77777777" w:rsidR="0035668E" w:rsidRDefault="00000000">
      <w:pPr>
        <w:pStyle w:val="Kop2"/>
      </w:pPr>
      <w:r>
        <w:lastRenderedPageBreak/>
        <w:t>Exercise 5 – Phrasal Verbs</w:t>
      </w:r>
    </w:p>
    <w:p w14:paraId="4ED32BE2" w14:textId="77777777" w:rsidR="0035668E" w:rsidRDefault="00000000">
      <w:r>
        <w:t>Word Bank: give up • set up • look after • carry on • run out of • take over • turn down • find out • bring up • deal with</w:t>
      </w:r>
    </w:p>
    <w:p w14:paraId="16475FC9" w14:textId="77777777" w:rsidR="0035668E" w:rsidRDefault="00000000">
      <w:r>
        <w:t>1. She refused to ______ her dream of becoming a doctor.</w:t>
      </w:r>
    </w:p>
    <w:p w14:paraId="4B325DF6" w14:textId="77777777" w:rsidR="0035668E" w:rsidRDefault="00000000">
      <w:r>
        <w:t>2. The company plans to ______ a new office in Singapore.</w:t>
      </w:r>
    </w:p>
    <w:p w14:paraId="664B8C31" w14:textId="77777777" w:rsidR="0035668E" w:rsidRDefault="00000000">
      <w:r>
        <w:t>3. He had to ______ the job offer because the salary was too low.</w:t>
      </w:r>
    </w:p>
    <w:p w14:paraId="7B4E2E3B" w14:textId="77777777" w:rsidR="0035668E" w:rsidRDefault="00000000">
      <w:r>
        <w:t>4. We need to ______ this problem before it becomes worse.</w:t>
      </w:r>
    </w:p>
    <w:p w14:paraId="015085FF" w14:textId="77777777" w:rsidR="0035668E" w:rsidRDefault="00000000">
      <w:r>
        <w:t>5. During the holiday, she will ______ her neighbour’s dog.</w:t>
      </w:r>
    </w:p>
    <w:p w14:paraId="09314528" w14:textId="77777777" w:rsidR="0035668E" w:rsidRDefault="00000000">
      <w:r>
        <w:t>6. They decided to ______ the meeting despite the interruption.</w:t>
      </w:r>
    </w:p>
    <w:p w14:paraId="4236C7E1" w14:textId="77777777" w:rsidR="0035668E" w:rsidRDefault="00000000">
      <w:r>
        <w:t>7. We ______ coffee, so we need to buy more.</w:t>
      </w:r>
    </w:p>
    <w:p w14:paraId="4A9ED87E" w14:textId="77777777" w:rsidR="0035668E" w:rsidRDefault="00000000">
      <w:r>
        <w:t>8. She was surprised to ______ the truth about the situation.</w:t>
      </w:r>
    </w:p>
    <w:p w14:paraId="4AE44286" w14:textId="77777777" w:rsidR="0035668E" w:rsidRDefault="00000000">
      <w:r>
        <w:t>9. The new manager will ______ the department next month.</w:t>
      </w:r>
    </w:p>
    <w:p w14:paraId="31D8E5F9" w14:textId="77777777" w:rsidR="0035668E" w:rsidRDefault="00000000">
      <w:r>
        <w:t>10. He didn’t want to ______ the issue during dinner.</w:t>
      </w:r>
    </w:p>
    <w:p w14:paraId="374547FC" w14:textId="1A688ED1" w:rsidR="0035668E" w:rsidRDefault="0035668E"/>
    <w:sectPr w:rsidR="003566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333441">
    <w:abstractNumId w:val="8"/>
  </w:num>
  <w:num w:numId="2" w16cid:durableId="1417747822">
    <w:abstractNumId w:val="6"/>
  </w:num>
  <w:num w:numId="3" w16cid:durableId="1524590533">
    <w:abstractNumId w:val="5"/>
  </w:num>
  <w:num w:numId="4" w16cid:durableId="967197993">
    <w:abstractNumId w:val="4"/>
  </w:num>
  <w:num w:numId="5" w16cid:durableId="684021673">
    <w:abstractNumId w:val="7"/>
  </w:num>
  <w:num w:numId="6" w16cid:durableId="184831509">
    <w:abstractNumId w:val="3"/>
  </w:num>
  <w:num w:numId="7" w16cid:durableId="1773163359">
    <w:abstractNumId w:val="2"/>
  </w:num>
  <w:num w:numId="8" w16cid:durableId="1646154935">
    <w:abstractNumId w:val="1"/>
  </w:num>
  <w:num w:numId="9" w16cid:durableId="173658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19F"/>
    <w:rsid w:val="0029639D"/>
    <w:rsid w:val="00326F90"/>
    <w:rsid w:val="0035668E"/>
    <w:rsid w:val="0062527C"/>
    <w:rsid w:val="00AA1D8D"/>
    <w:rsid w:val="00B47730"/>
    <w:rsid w:val="00CB0664"/>
    <w:rsid w:val="00D330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DA9E3"/>
  <w14:defaultImageDpi w14:val="300"/>
  <w15:docId w15:val="{E3F6C141-3BC2-4DDD-981E-55220082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Ibrahim Özalp (1056302)</cp:lastModifiedBy>
  <cp:revision>2</cp:revision>
  <dcterms:created xsi:type="dcterms:W3CDTF">2026-03-15T13:47:00Z</dcterms:created>
  <dcterms:modified xsi:type="dcterms:W3CDTF">2026-03-15T13:47:00Z</dcterms:modified>
  <cp:category/>
</cp:coreProperties>
</file>